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Kobe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highschool    </w:t>
      </w:r>
      <w:r>
        <w:t xml:space="preserve">   olympics.    </w:t>
      </w:r>
      <w:r>
        <w:t xml:space="preserve">   bilingual    </w:t>
      </w:r>
      <w:r>
        <w:t xml:space="preserve">   dunk    </w:t>
      </w:r>
      <w:r>
        <w:t xml:space="preserve">   allstar    </w:t>
      </w:r>
      <w:r>
        <w:t xml:space="preserve">   italy    </w:t>
      </w:r>
      <w:r>
        <w:t xml:space="preserve">   rookie    </w:t>
      </w:r>
      <w:r>
        <w:t xml:space="preserve">   talented    </w:t>
      </w:r>
      <w:r>
        <w:t xml:space="preserve">   shooter    </w:t>
      </w:r>
      <w:r>
        <w:t xml:space="preserve">   Dreamteam    </w:t>
      </w:r>
      <w:r>
        <w:t xml:space="preserve">   KobeBryant    </w:t>
      </w:r>
      <w:r>
        <w:t xml:space="preserve">   Lakers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Kobe</dc:title>
  <dcterms:created xsi:type="dcterms:W3CDTF">2021-10-11T10:32:12Z</dcterms:created>
  <dcterms:modified xsi:type="dcterms:W3CDTF">2021-10-11T10:32:12Z</dcterms:modified>
</cp:coreProperties>
</file>