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Kobe o's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</w:tbl>
    <w:p>
      <w:pPr>
        <w:pStyle w:val="WordBankLarge"/>
      </w:pPr>
      <w:r>
        <w:t xml:space="preserve">   kobe o's    </w:t>
      </w:r>
      <w:r>
        <w:t xml:space="preserve">   number 24    </w:t>
      </w:r>
      <w:r>
        <w:t xml:space="preserve">   bryant    </w:t>
      </w:r>
      <w:r>
        <w:t xml:space="preserve">   purple and yellow    </w:t>
      </w:r>
      <w:r>
        <w:t xml:space="preserve">   trophy    </w:t>
      </w:r>
      <w:r>
        <w:t xml:space="preserve">   NBA    </w:t>
      </w:r>
      <w:r>
        <w:t xml:space="preserve">   gianna    </w:t>
      </w:r>
      <w:r>
        <w:t xml:space="preserve">   kobe    </w:t>
      </w:r>
      <w:r>
        <w:t xml:space="preserve">   lakers    </w:t>
      </w:r>
      <w:r>
        <w:t xml:space="preserve">   basketball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Kobe o's word search</dc:title>
  <dcterms:created xsi:type="dcterms:W3CDTF">2021-10-11T10:33:28Z</dcterms:created>
  <dcterms:modified xsi:type="dcterms:W3CDTF">2021-10-11T10:33:28Z</dcterms:modified>
</cp:coreProperties>
</file>