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Koby Elbaum's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Hatikvah    </w:t>
      </w:r>
      <w:r>
        <w:t xml:space="preserve">   sort    </w:t>
      </w:r>
      <w:r>
        <w:t xml:space="preserve">   Basketball    </w:t>
      </w:r>
      <w:r>
        <w:t xml:space="preserve">   Yankees    </w:t>
      </w:r>
      <w:r>
        <w:t xml:space="preserve">   Judge    </w:t>
      </w:r>
      <w:r>
        <w:t xml:space="preserve">   Nefesh Yehudi    </w:t>
      </w:r>
      <w:r>
        <w:t xml:space="preserve">   Learn    </w:t>
      </w:r>
      <w:r>
        <w:t xml:space="preserve">   School    </w:t>
      </w:r>
      <w:r>
        <w:t xml:space="preserve">   Shuffle    </w:t>
      </w:r>
      <w:r>
        <w:t xml:space="preserve">   Story    </w:t>
      </w:r>
      <w:r>
        <w:t xml:space="preserve">   Cute    </w:t>
      </w:r>
      <w:r>
        <w:t xml:space="preserve">   Israel    </w:t>
      </w:r>
      <w:r>
        <w:t xml:space="preserve">   nick    </w:t>
      </w:r>
      <w:r>
        <w:t xml:space="preserve">   team    </w:t>
      </w:r>
      <w:r>
        <w:t xml:space="preserve">   longjohnsilver    </w:t>
      </w:r>
      <w:r>
        <w:t xml:space="preserve">   laud    </w:t>
      </w:r>
      <w:r>
        <w:t xml:space="preserve">   mute    </w:t>
      </w:r>
      <w:r>
        <w:t xml:space="preserve">   From    </w:t>
      </w:r>
      <w:r>
        <w:t xml:space="preserve">   Front    </w:t>
      </w:r>
      <w:r>
        <w:t xml:space="preserve">   When    </w:t>
      </w:r>
      <w:r>
        <w:t xml:space="preserve">   Here    </w:t>
      </w:r>
      <w:r>
        <w:t xml:space="preserve">   New    </w:t>
      </w:r>
      <w:r>
        <w:t xml:space="preserve">   Directed    </w:t>
      </w:r>
      <w:r>
        <w:t xml:space="preserve">   Travel    </w:t>
      </w:r>
      <w:r>
        <w:t xml:space="preserve">   Tennis    </w:t>
      </w:r>
      <w:r>
        <w:t xml:space="preserve">   Fifty    </w:t>
      </w:r>
      <w:r>
        <w:t xml:space="preserve">   Decorate    </w:t>
      </w:r>
      <w:r>
        <w:t xml:space="preserve">   Pop    </w:t>
      </w:r>
      <w:r>
        <w:t xml:space="preserve">   Koby    </w:t>
      </w:r>
      <w:r>
        <w:t xml:space="preserve">   Raffle    </w:t>
      </w:r>
      <w:r>
        <w:t xml:space="preserve">   Small    </w:t>
      </w:r>
      <w:r>
        <w:t xml:space="preserve">   Make    </w:t>
      </w:r>
      <w:r>
        <w:t xml:space="preserve">   Plate    </w:t>
      </w:r>
      <w:r>
        <w:t xml:space="preserve">   Happy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Koby Elbaum's Word Search</dc:title>
  <dcterms:created xsi:type="dcterms:W3CDTF">2021-10-11T10:32:51Z</dcterms:created>
  <dcterms:modified xsi:type="dcterms:W3CDTF">2021-10-11T10:32:51Z</dcterms:modified>
</cp:coreProperties>
</file>