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Koch Brothers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COLD BLOODED    </w:t>
      </w:r>
      <w:r>
        <w:t xml:space="preserve">   CONTRIBUTIONS    </w:t>
      </w:r>
      <w:r>
        <w:t xml:space="preserve">   KOCH INDUSTRIES    </w:t>
      </w:r>
      <w:r>
        <w:t xml:space="preserve">   INDUSTRIALIST    </w:t>
      </w:r>
      <w:r>
        <w:t xml:space="preserve">   IDEOLOGUES    </w:t>
      </w:r>
      <w:r>
        <w:t xml:space="preserve">   WEALTH    </w:t>
      </w:r>
      <w:r>
        <w:t xml:space="preserve">   PRO-ENERGY    </w:t>
      </w:r>
      <w:r>
        <w:t xml:space="preserve">   KOCH BROTHERS    </w:t>
      </w:r>
      <w:r>
        <w:t xml:space="preserve">   CHARTER SCHOOLS    </w:t>
      </w:r>
      <w:r>
        <w:t xml:space="preserve">   HEALTHCARE    </w:t>
      </w:r>
      <w:r>
        <w:t xml:space="preserve">   POWERFUL    </w:t>
      </w:r>
      <w:r>
        <w:t xml:space="preserve">   LIBERTARIAN    </w:t>
      </w:r>
      <w:r>
        <w:t xml:space="preserve">   FRED    </w:t>
      </w:r>
      <w:r>
        <w:t xml:space="preserve">   CHARLES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Koch Brothers </dc:title>
  <dcterms:created xsi:type="dcterms:W3CDTF">2021-10-11T10:33:06Z</dcterms:created>
  <dcterms:modified xsi:type="dcterms:W3CDTF">2021-10-11T10:33:06Z</dcterms:modified>
</cp:coreProperties>
</file>