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Kodaly "Tanse aus Galanta"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French composer influenced him greatly?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vivace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stopped Kodaly and Bartok collecting examples of folk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ritmo di 3 battute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Galanta is now part of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verbunkos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leggiero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sostenuto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of the principal themes used in this work are of what 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Kodaly, while known for his work for folk songs, is also prominent for his work in what other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that Kodaly learnt?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Verbunkos originally used for..?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Kodaly’s works as said to be the embodiment of …?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Kodaly was a composer, music educator and a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Kodaly's friend and colleague?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Bartok and Kodaly collect and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language he studied at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esztam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Verbunkos music became associated with what group of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Kodaly "Tanse aus Galanta"</dc:title>
  <dcterms:created xsi:type="dcterms:W3CDTF">2021-10-11T10:32:14Z</dcterms:created>
  <dcterms:modified xsi:type="dcterms:W3CDTF">2021-10-11T10:32:14Z</dcterms:modified>
</cp:coreProperties>
</file>