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Kodiak Island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waterfalls    </w:t>
      </w:r>
      <w:r>
        <w:t xml:space="preserve">   hares    </w:t>
      </w:r>
      <w:r>
        <w:t xml:space="preserve">   deer    </w:t>
      </w:r>
      <w:r>
        <w:t xml:space="preserve">   beavers    </w:t>
      </w:r>
      <w:r>
        <w:t xml:space="preserve">   otters    </w:t>
      </w:r>
      <w:r>
        <w:t xml:space="preserve">   fox    </w:t>
      </w:r>
      <w:r>
        <w:t xml:space="preserve">   lakes    </w:t>
      </w:r>
      <w:r>
        <w:t xml:space="preserve">   streams    </w:t>
      </w:r>
      <w:r>
        <w:t xml:space="preserve">   rivers    </w:t>
      </w:r>
      <w:r>
        <w:t xml:space="preserve">   bears    </w:t>
      </w:r>
      <w:r>
        <w:t xml:space="preserve">   puffins    </w:t>
      </w:r>
      <w:r>
        <w:t xml:space="preserve">   cliffs    </w:t>
      </w:r>
      <w:r>
        <w:t xml:space="preserve">   tides    </w:t>
      </w:r>
      <w:r>
        <w:t xml:space="preserve">   wetlands    </w:t>
      </w:r>
      <w:r>
        <w:t xml:space="preserve">   family    </w:t>
      </w:r>
      <w:r>
        <w:t xml:space="preserve">   airplane    </w:t>
      </w:r>
      <w:r>
        <w:t xml:space="preserve">   rockfish    </w:t>
      </w:r>
      <w:r>
        <w:t xml:space="preserve">   salmon    </w:t>
      </w:r>
      <w:r>
        <w:t xml:space="preserve">   halibut    </w:t>
      </w:r>
      <w:r>
        <w:t xml:space="preserve">   GulfofAlaska    </w:t>
      </w:r>
      <w:r>
        <w:t xml:space="preserve">   Pacific    </w:t>
      </w:r>
      <w:r>
        <w:t xml:space="preserve">   Alaska    </w:t>
      </w:r>
      <w:r>
        <w:t xml:space="preserve">   fishing    </w:t>
      </w:r>
      <w:r>
        <w:t xml:space="preserve">   KodiakIsland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Kodiak Island</dc:title>
  <dcterms:created xsi:type="dcterms:W3CDTF">2021-10-11T10:32:41Z</dcterms:created>
  <dcterms:modified xsi:type="dcterms:W3CDTF">2021-10-11T10:32:41Z</dcterms:modified>
</cp:coreProperties>
</file>