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Kodu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behaviours    </w:t>
      </w:r>
      <w:r>
        <w:t xml:space="preserve">   kodu    </w:t>
      </w:r>
      <w:r>
        <w:t xml:space="preserve">   maze    </w:t>
      </w:r>
      <w:r>
        <w:t xml:space="preserve">   path    </w:t>
      </w:r>
      <w:r>
        <w:t xml:space="preserve">   program code    </w:t>
      </w:r>
      <w:r>
        <w:t xml:space="preserve">   properties    </w:t>
      </w:r>
      <w:r>
        <w:t xml:space="preserve">   scoring    </w:t>
      </w:r>
      <w:r>
        <w:t xml:space="preserve">   shooting    </w:t>
      </w:r>
      <w:r>
        <w:t xml:space="preserve">   side scrolling    </w:t>
      </w:r>
      <w:r>
        <w:t xml:space="preserve">   strategy    </w:t>
      </w:r>
      <w:r>
        <w:t xml:space="preserve">   terrain    </w:t>
      </w:r>
      <w:r>
        <w:t xml:space="preserve">   time limit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Kodu Wordsearch</dc:title>
  <dcterms:created xsi:type="dcterms:W3CDTF">2021-10-11T10:33:21Z</dcterms:created>
  <dcterms:modified xsi:type="dcterms:W3CDTF">2021-10-11T10:33:21Z</dcterms:modified>
</cp:coreProperties>
</file>