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Koerperteile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Fuss    </w:t>
      </w:r>
      <w:r>
        <w:t xml:space="preserve">   Bein    </w:t>
      </w:r>
      <w:r>
        <w:t xml:space="preserve">   Finger    </w:t>
      </w:r>
      <w:r>
        <w:t xml:space="preserve">   Hand    </w:t>
      </w:r>
      <w:r>
        <w:t xml:space="preserve">   Arm    </w:t>
      </w:r>
      <w:r>
        <w:t xml:space="preserve">   Schulter    </w:t>
      </w:r>
      <w:r>
        <w:t xml:space="preserve">   Lippe    </w:t>
      </w:r>
      <w:r>
        <w:t xml:space="preserve">   Zahn    </w:t>
      </w:r>
      <w:r>
        <w:t xml:space="preserve">   Nase    </w:t>
      </w:r>
      <w:r>
        <w:t xml:space="preserve">   Auge    </w:t>
      </w:r>
      <w:r>
        <w:t xml:space="preserve">   Stirn    </w:t>
      </w:r>
      <w:r>
        <w:t xml:space="preserve">   Hals    </w:t>
      </w:r>
      <w:r>
        <w:t xml:space="preserve">   Kinn    </w:t>
      </w:r>
      <w:r>
        <w:t xml:space="preserve">   Mund    </w:t>
      </w:r>
      <w:r>
        <w:t xml:space="preserve">   Ohr    </w:t>
      </w:r>
      <w:r>
        <w:t xml:space="preserve">   Haar    </w:t>
      </w:r>
      <w:r>
        <w:t xml:space="preserve">   Kopf    </w:t>
      </w:r>
      <w:r>
        <w:t xml:space="preserve">   Koerperteile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Koerperteile</dc:title>
  <dcterms:created xsi:type="dcterms:W3CDTF">2021-10-11T10:32:29Z</dcterms:created>
  <dcterms:modified xsi:type="dcterms:W3CDTF">2021-10-11T10:32:29Z</dcterms:modified>
</cp:coreProperties>
</file>