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Kohlberg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level in Kohlberg's theory of moral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cross-cultural findings found this class to have a slower rate of moral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participants in the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cultural __________ of sequence of stages.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follow rules to avoid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moral concepts tested.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of the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this study is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stage of moral development always occurs in the same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were the hypothetical moral dilemmas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gender of the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countries used in the cross-cultural element.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Kohlberg </dc:title>
  <dcterms:created xsi:type="dcterms:W3CDTF">2021-10-11T10:33:50Z</dcterms:created>
  <dcterms:modified xsi:type="dcterms:W3CDTF">2021-10-11T10:33:50Z</dcterms:modified>
</cp:coreProperties>
</file>