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Kohlberg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Kohlberg taught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Dilemma of theft, not ketchup.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group has lower development.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was only doing what I was told.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unethical.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Stage that exists as a toddler. "Not me!"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Equality and civil rights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best for the most.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I'll do it for my benefit.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want you to think I'm good.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Smuggling which began Kohlberg's career.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Kohlberg</dc:title>
  <dcterms:created xsi:type="dcterms:W3CDTF">2021-10-11T10:32:31Z</dcterms:created>
  <dcterms:modified xsi:type="dcterms:W3CDTF">2021-10-11T10:32:31Z</dcterms:modified>
</cp:coreProperties>
</file>