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Kohlbergs Moral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Kohlberg in stage 5 there should be a balance of social order and ____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biggest criticisms on Kohlbergs theory is that he only did research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man behind the Moral Development Theory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Recognition of the distinction between good and evil or between right and wrong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Universal Ethics: behavior driven by internal moral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level in the theory states the behavior is driven by avoiding punishment and 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in which people learn to tell the difference between right and wrong and the development of more complex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Kohlberg extended on this persons theory in his study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Level 2 is called _____ morality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levels are in kohlbergs theory </w:t>
            </w:r>
          </w:p>
        </w:tc>
      </w:tr>
    </w:tbl>
    <w:p>
      <w:pPr>
        <w:pStyle w:val="WordBankMedium"/>
      </w:pPr>
      <w:r>
        <w:t xml:space="preserve">   Piaget    </w:t>
      </w:r>
      <w:r>
        <w:t xml:space="preserve">   Moral Development     </w:t>
      </w:r>
      <w:r>
        <w:t xml:space="preserve">   White Men     </w:t>
      </w:r>
      <w:r>
        <w:t xml:space="preserve">   Three    </w:t>
      </w:r>
      <w:r>
        <w:t xml:space="preserve">   Kohlberg    </w:t>
      </w:r>
      <w:r>
        <w:t xml:space="preserve">   Self Interest    </w:t>
      </w:r>
      <w:r>
        <w:t xml:space="preserve">   Conventional     </w:t>
      </w:r>
      <w:r>
        <w:t xml:space="preserve">   Individual     </w:t>
      </w:r>
      <w:r>
        <w:t xml:space="preserve">   Stage 6    </w:t>
      </w:r>
      <w:r>
        <w:t xml:space="preserve">   Morality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Kohlbergs Moral Development </dc:title>
  <dcterms:created xsi:type="dcterms:W3CDTF">2021-10-11T10:33:01Z</dcterms:created>
  <dcterms:modified xsi:type="dcterms:W3CDTF">2021-10-11T10:33:01Z</dcterms:modified>
</cp:coreProperties>
</file>