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Kokanee Salmon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spawner    </w:t>
      </w:r>
      <w:r>
        <w:t xml:space="preserve">   anatomy    </w:t>
      </w:r>
      <w:r>
        <w:t xml:space="preserve">   lateral line    </w:t>
      </w:r>
      <w:r>
        <w:t xml:space="preserve">   caudal fin    </w:t>
      </w:r>
      <w:r>
        <w:t xml:space="preserve">   gill slit    </w:t>
      </w:r>
      <w:r>
        <w:t xml:space="preserve">   dorsal fin    </w:t>
      </w:r>
      <w:r>
        <w:t xml:space="preserve">   adults    </w:t>
      </w:r>
      <w:r>
        <w:t xml:space="preserve">   silver    </w:t>
      </w:r>
      <w:r>
        <w:t xml:space="preserve">   fingerlings    </w:t>
      </w:r>
      <w:r>
        <w:t xml:space="preserve">   fry    </w:t>
      </w:r>
      <w:r>
        <w:t xml:space="preserve">   homing instincts    </w:t>
      </w:r>
      <w:r>
        <w:t xml:space="preserve">   alevin    </w:t>
      </w:r>
      <w:r>
        <w:t xml:space="preserve">   bears    </w:t>
      </w:r>
      <w:r>
        <w:t xml:space="preserve">   predators    </w:t>
      </w:r>
      <w:r>
        <w:t xml:space="preserve">   eagles    </w:t>
      </w:r>
      <w:r>
        <w:t xml:space="preserve">   raccoons    </w:t>
      </w:r>
      <w:r>
        <w:t xml:space="preserve">   coyotes    </w:t>
      </w:r>
      <w:r>
        <w:t xml:space="preserve">   ducks    </w:t>
      </w:r>
      <w:r>
        <w:t xml:space="preserve">   scavengers    </w:t>
      </w:r>
      <w:r>
        <w:t xml:space="preserve">   territory    </w:t>
      </w:r>
      <w:r>
        <w:t xml:space="preserve">   redd    </w:t>
      </w:r>
      <w:r>
        <w:t xml:space="preserve">   kype    </w:t>
      </w:r>
      <w:r>
        <w:t xml:space="preserve">   school    </w:t>
      </w:r>
      <w:r>
        <w:t xml:space="preserve">   non anadromous    </w:t>
      </w:r>
      <w:r>
        <w:t xml:space="preserve">   Kokanee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Kokanee Salmon Word Search</dc:title>
  <dcterms:created xsi:type="dcterms:W3CDTF">2021-10-11T10:33:35Z</dcterms:created>
  <dcterms:modified xsi:type="dcterms:W3CDTF">2021-10-11T10:33:35Z</dcterms:modified>
</cp:coreProperties>
</file>