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Kokoda+Bombing of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port was Japan trying to invade?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ships ______ due to the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commander of the air raids in Darwin?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 received a lot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was attacking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defending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the Kokoda Trail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Australia was considered to be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Australian aircraft were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mountain range is the Kokoda Trail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for the mediocre troops defending Port Moresby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the bombings last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 troops had ______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 bombed Australia so they couldn't help.....</w:t>
            </w:r>
          </w:p>
        </w:tc>
      </w:tr>
    </w:tbl>
    <w:p>
      <w:pPr>
        <w:pStyle w:val="WordBankMedium"/>
      </w:pPr>
      <w:r>
        <w:t xml:space="preserve">   Japan    </w:t>
      </w:r>
      <w:r>
        <w:t xml:space="preserve">   Papau New Guinea    </w:t>
      </w:r>
      <w:r>
        <w:t xml:space="preserve">   Port Moresby    </w:t>
      </w:r>
      <w:r>
        <w:t xml:space="preserve">   Owen Stanleys    </w:t>
      </w:r>
      <w:r>
        <w:t xml:space="preserve">   Australia    </w:t>
      </w:r>
      <w:r>
        <w:t xml:space="preserve">   Marouba Force    </w:t>
      </w:r>
      <w:r>
        <w:t xml:space="preserve">   New Nation    </w:t>
      </w:r>
      <w:r>
        <w:t xml:space="preserve">   Mitsuo Fuchida    </w:t>
      </w:r>
      <w:r>
        <w:t xml:space="preserve">   Timor    </w:t>
      </w:r>
      <w:r>
        <w:t xml:space="preserve">   Two Years    </w:t>
      </w:r>
      <w:r>
        <w:t xml:space="preserve">   Sunk    </w:t>
      </w:r>
      <w:r>
        <w:t xml:space="preserve">   Destroyed    </w:t>
      </w:r>
      <w:r>
        <w:t xml:space="preserve">   Damage    </w:t>
      </w:r>
      <w:r>
        <w:t xml:space="preserve">   Khaki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Kokoda+Bombing of Darwin</dc:title>
  <dcterms:created xsi:type="dcterms:W3CDTF">2021-10-11T10:32:34Z</dcterms:created>
  <dcterms:modified xsi:type="dcterms:W3CDTF">2021-10-11T10:32:34Z</dcterms:modified>
</cp:coreProperties>
</file>