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Kol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eer    </w:t>
      </w:r>
      <w:r>
        <w:t xml:space="preserve">   liedere    </w:t>
      </w:r>
      <w:r>
        <w:t xml:space="preserve">   geestelike    </w:t>
      </w:r>
      <w:r>
        <w:t xml:space="preserve">   lofgesange    </w:t>
      </w:r>
      <w:r>
        <w:t xml:space="preserve">   psalms    </w:t>
      </w:r>
      <w:r>
        <w:t xml:space="preserve">   harte    </w:t>
      </w:r>
      <w:r>
        <w:t xml:space="preserve">   dankbare    </w:t>
      </w:r>
      <w:r>
        <w:t xml:space="preserve">   sing    </w:t>
      </w:r>
      <w:r>
        <w:t xml:space="preserve">   pad    </w:t>
      </w:r>
      <w:r>
        <w:t xml:space="preserve">   regte    </w:t>
      </w:r>
      <w:r>
        <w:t xml:space="preserve">   onderrig    </w:t>
      </w:r>
      <w:r>
        <w:t xml:space="preserve">   mekaar    </w:t>
      </w:r>
      <w:r>
        <w:t xml:space="preserve">   wysheid    </w:t>
      </w:r>
      <w:r>
        <w:t xml:space="preserve">   leefstyl    </w:t>
      </w:r>
      <w:r>
        <w:t xml:space="preserve">   Christus    </w:t>
      </w:r>
      <w:r>
        <w:t xml:space="preserve">   rykdom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 3:16</dc:title>
  <dcterms:created xsi:type="dcterms:W3CDTF">2021-10-11T10:33:47Z</dcterms:created>
  <dcterms:modified xsi:type="dcterms:W3CDTF">2021-10-11T10:33:47Z</dcterms:modified>
</cp:coreProperties>
</file>