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Kolby/Khloe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hippo    </w:t>
      </w:r>
      <w:r>
        <w:t xml:space="preserve">   lion    </w:t>
      </w:r>
      <w:r>
        <w:t xml:space="preserve">   cheetah    </w:t>
      </w:r>
      <w:r>
        <w:t xml:space="preserve">   gorrila    </w:t>
      </w:r>
      <w:r>
        <w:t xml:space="preserve">   monkey    </w:t>
      </w:r>
      <w:r>
        <w:t xml:space="preserve">   ants    </w:t>
      </w:r>
      <w:r>
        <w:t xml:space="preserve">   worm    </w:t>
      </w:r>
      <w:r>
        <w:t xml:space="preserve">   mole    </w:t>
      </w:r>
      <w:r>
        <w:t xml:space="preserve">   ducks    </w:t>
      </w:r>
      <w:r>
        <w:t xml:space="preserve">   beaver    </w:t>
      </w:r>
      <w:r>
        <w:t xml:space="preserve">   gardener snake    </w:t>
      </w:r>
      <w:r>
        <w:t xml:space="preserve">   rattle snake    </w:t>
      </w:r>
      <w:r>
        <w:t xml:space="preserve">   buzzard    </w:t>
      </w:r>
      <w:r>
        <w:t xml:space="preserve">   hawk    </w:t>
      </w:r>
      <w:r>
        <w:t xml:space="preserve">   mouse    </w:t>
      </w:r>
      <w:r>
        <w:t xml:space="preserve">   rat    </w:t>
      </w:r>
      <w:r>
        <w:t xml:space="preserve">   skunk    </w:t>
      </w:r>
      <w:r>
        <w:t xml:space="preserve">   ferret    </w:t>
      </w:r>
      <w:r>
        <w:t xml:space="preserve">   hamster    </w:t>
      </w:r>
      <w:r>
        <w:t xml:space="preserve">   cat    </w:t>
      </w:r>
      <w:r>
        <w:t xml:space="preserve">   dog    </w:t>
      </w:r>
      <w:r>
        <w:t xml:space="preserve">   antelope    </w:t>
      </w:r>
      <w:r>
        <w:t xml:space="preserve">   frog    </w:t>
      </w:r>
      <w:r>
        <w:t xml:space="preserve">   snail    </w:t>
      </w:r>
      <w:r>
        <w:t xml:space="preserve">   fish    </w:t>
      </w:r>
      <w:r>
        <w:t xml:space="preserve">   eagle    </w:t>
      </w:r>
      <w:r>
        <w:t xml:space="preserve">   squirrel    </w:t>
      </w:r>
      <w:r>
        <w:t xml:space="preserve">   bear    </w:t>
      </w:r>
      <w:r>
        <w:t xml:space="preserve">   deer    </w:t>
      </w:r>
      <w:r>
        <w:t xml:space="preserve">   elk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Kolby/Khloe</dc:title>
  <dcterms:created xsi:type="dcterms:W3CDTF">2021-10-11T10:32:14Z</dcterms:created>
  <dcterms:modified xsi:type="dcterms:W3CDTF">2021-10-11T10:32:14Z</dcterms:modified>
</cp:coreProperties>
</file>