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Kolkatar Diary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Mini Lucknow in Kolkata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Old name of Bhawanipur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Only riverine port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Jyotirmoy Ghosh Dastidar is famous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Tenida used to stay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Old name of New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Kaliprasanna Singha was also known as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governor general of Bengal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Sidhu Jyathas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Old name of Bidhan Sarani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Bengali woman physician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Mulshankar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World's largest cantilever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"Raktabaran Mugdhakaran lived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Satipeeth in Kolkata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Kolkatar Diary</dc:title>
  <dcterms:created xsi:type="dcterms:W3CDTF">2021-10-11T10:32:36Z</dcterms:created>
  <dcterms:modified xsi:type="dcterms:W3CDTF">2021-10-11T10:32:36Z</dcterms:modified>
</cp:coreProperties>
</file>