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Koll på medier s.107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läsa    </w:t>
      </w:r>
      <w:r>
        <w:t xml:space="preserve">   köpa    </w:t>
      </w:r>
      <w:r>
        <w:t xml:space="preserve">   ringa    </w:t>
      </w:r>
      <w:r>
        <w:t xml:space="preserve">   fylla    </w:t>
      </w:r>
      <w:r>
        <w:t xml:space="preserve">   flyga    </w:t>
      </w:r>
      <w:r>
        <w:t xml:space="preserve">   göra    </w:t>
      </w:r>
      <w:r>
        <w:t xml:space="preserve">   gå    </w:t>
      </w:r>
      <w:r>
        <w:t xml:space="preserve">   dricka    </w:t>
      </w:r>
      <w:r>
        <w:t xml:space="preserve">   vara    </w:t>
      </w:r>
      <w:r>
        <w:t xml:space="preserve">   veta    </w:t>
      </w:r>
      <w:r>
        <w:t xml:space="preserve">   äta    </w:t>
      </w:r>
      <w:r>
        <w:t xml:space="preserve">   sova    </w:t>
      </w:r>
      <w:r>
        <w:t xml:space="preserve">   komma    </w:t>
      </w:r>
      <w:r>
        <w:t xml:space="preserve">   planera    </w:t>
      </w:r>
      <w:r>
        <w:t xml:space="preserve">   shoppa    </w:t>
      </w:r>
      <w:r>
        <w:t xml:space="preserve">   lyssna    </w:t>
      </w:r>
      <w:r>
        <w:t xml:space="preserve">   kolla    </w:t>
      </w:r>
      <w:r>
        <w:t xml:space="preserve">   jobba    </w:t>
      </w:r>
      <w:r>
        <w:t xml:space="preserve">   spela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Koll på medier s.107</dc:title>
  <dcterms:created xsi:type="dcterms:W3CDTF">2021-10-11T10:33:24Z</dcterms:created>
  <dcterms:modified xsi:type="dcterms:W3CDTF">2021-10-11T10:33:24Z</dcterms:modified>
</cp:coreProperties>
</file>