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Koll på medier s.107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löytää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ottaa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lukea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pelata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syödä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suunnitella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nukkua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lentää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tarkastaa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Koll på medier s.107</dc:title>
  <dcterms:created xsi:type="dcterms:W3CDTF">2021-10-11T10:33:26Z</dcterms:created>
  <dcterms:modified xsi:type="dcterms:W3CDTF">2021-10-11T10:33:26Z</dcterms:modified>
</cp:coreProperties>
</file>