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Kom Ons Doen Bietjie Hersienning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Ouma is siek in die bed met 'n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Hoe dikwels stof ouma die meubels af&gt; Elke ____ dag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Iemand wat van soetighede hou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Waarin hou Ouma haar suiker?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 jy iemand vir die eerste keer ontmoet, dan se jy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Hulle is klein koekies met versiersuiker daarop.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Ouma het een van die bakker gekry met kersies daarop.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My glas is die (vol) want ek het nog niks gedrink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As Ouma se woonstelletjie baie skoon is, is dit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Ouma woon in 'n klein 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Die sambrele lyk soos __________ lekkergoed?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Tant Lalie se klere is baie baie nat.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lug soos 'n kind se ballon. Watter beeldspraak is dit?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Tant Lalie het _____________ voete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stuk houd is (dik) as daardie 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'n Ukulele is 'n klein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Ouma ________________ die vloer met 'n besem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Ouma se neus is so rooi soos 'n ________________ s'n.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Borde, koppies, pierings, ens noem ons____________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Ouma sny die koek in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Tant Lalie is die nuwe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Die miere en ander gogga's loop vinnig rond.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Die verkleinvorm van emmer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Ouma dra hulle op haar voete sodat sy nie koud kry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Wat is die meervoud van pa?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 Ons Doen Bietjie Hersienning</dc:title>
  <dcterms:created xsi:type="dcterms:W3CDTF">2021-10-11T10:33:10Z</dcterms:created>
  <dcterms:modified xsi:type="dcterms:W3CDTF">2021-10-11T10:33:10Z</dcterms:modified>
</cp:coreProperties>
</file>