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Kom ons kamp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Bekende Tent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Badkamers by die kampterrein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Bekende aktiwiteit by oorde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Huisie op wiele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Grootste geraas in die kampterrein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Bekende karavaan maak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Stort asb met jou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Kamp afdak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Witgoud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Kampterrein diewe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 betroubare waentjie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Afrikaanse vakansieoorde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Klok uit teen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 ons kamp</dc:title>
  <dcterms:created xsi:type="dcterms:W3CDTF">2021-10-11T10:33:08Z</dcterms:created>
  <dcterms:modified xsi:type="dcterms:W3CDTF">2021-10-11T10:33:08Z</dcterms:modified>
</cp:coreProperties>
</file>