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 ons soek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Passasier    </w:t>
      </w:r>
      <w:r>
        <w:t xml:space="preserve">   Voetganger    </w:t>
      </w:r>
      <w:r>
        <w:t xml:space="preserve">   Veiligheidsgordel    </w:t>
      </w:r>
      <w:r>
        <w:t xml:space="preserve">   Geel    </w:t>
      </w:r>
      <w:r>
        <w:t xml:space="preserve">   Groen    </w:t>
      </w:r>
      <w:r>
        <w:t xml:space="preserve">   Rooi    </w:t>
      </w:r>
      <w:r>
        <w:t xml:space="preserve">   Robot    </w:t>
      </w:r>
      <w:r>
        <w:t xml:space="preserve">   Stop    </w:t>
      </w:r>
      <w:r>
        <w:t xml:space="preserve">   Voetoorgang    </w:t>
      </w:r>
      <w:r>
        <w:t xml:space="preserve">   Padveiligheid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 ons soek woorde</dc:title>
  <dcterms:created xsi:type="dcterms:W3CDTF">2021-10-11T10:33:52Z</dcterms:created>
  <dcterms:modified xsi:type="dcterms:W3CDTF">2021-10-11T10:33:52Z</dcterms:modified>
</cp:coreProperties>
</file>