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Kom ons vertaal!: M -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Moonlight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Moss</w:t>
            </w:r>
          </w:p>
        </w:tc>
      </w:tr>
    </w:tbl>
    <w:p>
      <w:pPr>
        <w:pStyle w:val="WordBankMedium"/>
      </w:pPr>
      <w:r>
        <w:t xml:space="preserve">   Min    </w:t>
      </w:r>
      <w:r>
        <w:t xml:space="preserve">   Mense    </w:t>
      </w:r>
      <w:r>
        <w:t xml:space="preserve">   Mekaar    </w:t>
      </w:r>
      <w:r>
        <w:t xml:space="preserve">   Melk    </w:t>
      </w:r>
      <w:r>
        <w:t xml:space="preserve">   Muis    </w:t>
      </w:r>
      <w:r>
        <w:t xml:space="preserve">   Mos    </w:t>
      </w:r>
      <w:r>
        <w:t xml:space="preserve">   Minder    </w:t>
      </w:r>
      <w:r>
        <w:t xml:space="preserve">   Munt    </w:t>
      </w:r>
      <w:r>
        <w:t xml:space="preserve">   Myl    </w:t>
      </w:r>
      <w:r>
        <w:t xml:space="preserve">   Muil    </w:t>
      </w:r>
      <w:r>
        <w:t xml:space="preserve">   Meisie    </w:t>
      </w:r>
      <w:r>
        <w:t xml:space="preserve">   Mis    </w:t>
      </w:r>
      <w:r>
        <w:t xml:space="preserve">   Maanlig    </w:t>
      </w:r>
      <w:r>
        <w:t xml:space="preserve">   Moeder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 ons vertaal!: M - woorde</dc:title>
  <dcterms:created xsi:type="dcterms:W3CDTF">2021-10-11T10:33:45Z</dcterms:created>
  <dcterms:modified xsi:type="dcterms:W3CDTF">2021-10-11T10:33:45Z</dcterms:modified>
</cp:coreProperties>
</file>