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Komagatake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3,711 feet    </w:t>
      </w:r>
      <w:r>
        <w:t xml:space="preserve">   VEI 4    </w:t>
      </w:r>
      <w:r>
        <w:t xml:space="preserve">   Shikabe    </w:t>
      </w:r>
      <w:r>
        <w:t xml:space="preserve">   Nanae    </w:t>
      </w:r>
      <w:r>
        <w:t xml:space="preserve">   Mori    </w:t>
      </w:r>
      <w:r>
        <w:t xml:space="preserve">   active    </w:t>
      </w:r>
      <w:r>
        <w:t xml:space="preserve">   explosive    </w:t>
      </w:r>
      <w:r>
        <w:t xml:space="preserve">   tsunami    </w:t>
      </w:r>
      <w:r>
        <w:t xml:space="preserve">   Japan    </w:t>
      </w:r>
      <w:r>
        <w:t xml:space="preserve">   Hokkaido    </w:t>
      </w:r>
      <w:r>
        <w:t xml:space="preserve">   stratovolcano    </w:t>
      </w:r>
      <w:r>
        <w:t xml:space="preserve">   Plinian    </w:t>
      </w:r>
      <w:r>
        <w:t xml:space="preserve">   pacific plate    </w:t>
      </w:r>
      <w:r>
        <w:t xml:space="preserve">   violent    </w:t>
      </w:r>
      <w:r>
        <w:t xml:space="preserve">   Oshima Peninsula    </w:t>
      </w:r>
      <w:r>
        <w:t xml:space="preserve">   volcano    </w:t>
      </w:r>
      <w:r>
        <w:t xml:space="preserve">   komagatake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Komagatake</dc:title>
  <dcterms:created xsi:type="dcterms:W3CDTF">2021-12-19T03:33:02Z</dcterms:created>
  <dcterms:modified xsi:type="dcterms:W3CDTF">2021-12-19T03:33:02Z</dcterms:modified>
</cp:coreProperties>
</file>