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Kombucha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Interesting    </w:t>
      </w:r>
      <w:r>
        <w:t xml:space="preserve">   Apple    </w:t>
      </w:r>
      <w:r>
        <w:t xml:space="preserve">   Raspberry    </w:t>
      </w:r>
      <w:r>
        <w:t xml:space="preserve">   Orange    </w:t>
      </w:r>
      <w:r>
        <w:t xml:space="preserve">   Lime    </w:t>
      </w:r>
      <w:r>
        <w:t xml:space="preserve">   Lemon    </w:t>
      </w:r>
      <w:r>
        <w:t xml:space="preserve">   Ginger    </w:t>
      </w:r>
      <w:r>
        <w:t xml:space="preserve">   Blacktea    </w:t>
      </w:r>
      <w:r>
        <w:t xml:space="preserve">   Greentea    </w:t>
      </w:r>
      <w:r>
        <w:t xml:space="preserve">   Safety    </w:t>
      </w:r>
      <w:r>
        <w:t xml:space="preserve">   Hygiene    </w:t>
      </w:r>
      <w:r>
        <w:t xml:space="preserve">   Nutrition    </w:t>
      </w:r>
      <w:r>
        <w:t xml:space="preserve">   Healthy    </w:t>
      </w:r>
      <w:r>
        <w:t xml:space="preserve">   Drink    </w:t>
      </w:r>
      <w:r>
        <w:t xml:space="preserve">   Bacteria    </w:t>
      </w:r>
      <w:r>
        <w:t xml:space="preserve">   Yeast    </w:t>
      </w:r>
      <w:r>
        <w:t xml:space="preserve">   Softdrink    </w:t>
      </w:r>
      <w:r>
        <w:t xml:space="preserve">   Sweet    </w:t>
      </w:r>
      <w:r>
        <w:t xml:space="preserve">   Fizzy    </w:t>
      </w:r>
      <w:r>
        <w:t xml:space="preserve">   Brewing    </w:t>
      </w:r>
      <w:r>
        <w:t xml:space="preserve">   Sugar    </w:t>
      </w:r>
      <w:r>
        <w:t xml:space="preserve">   Flavours    </w:t>
      </w:r>
      <w:r>
        <w:t xml:space="preserve">   Guthealth    </w:t>
      </w:r>
      <w:r>
        <w:t xml:space="preserve">   Probiotics    </w:t>
      </w:r>
      <w:r>
        <w:t xml:space="preserve">   Fermentation    </w:t>
      </w:r>
      <w:r>
        <w:t xml:space="preserve">   Tea    </w:t>
      </w:r>
      <w:r>
        <w:t xml:space="preserve">   Scoby    </w:t>
      </w:r>
      <w:r>
        <w:t xml:space="preserve">   Kombucha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Kombucha</dc:title>
  <dcterms:created xsi:type="dcterms:W3CDTF">2021-10-11T10:33:12Z</dcterms:created>
  <dcterms:modified xsi:type="dcterms:W3CDTF">2021-10-11T10:33:12Z</dcterms:modified>
</cp:coreProperties>
</file>