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Kombuis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wasbak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klitser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eetgerei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koekroller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broodrooster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yskas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Kombuis</dc:title>
  <dcterms:created xsi:type="dcterms:W3CDTF">2021-10-11T10:33:10Z</dcterms:created>
  <dcterms:modified xsi:type="dcterms:W3CDTF">2021-10-11T10:33:10Z</dcterms:modified>
</cp:coreProperties>
</file>