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Kombuis toebehore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maatbeker    </w:t>
      </w:r>
      <w:r>
        <w:t xml:space="preserve">   servethouer    </w:t>
      </w:r>
      <w:r>
        <w:t xml:space="preserve">   eierspaan    </w:t>
      </w:r>
      <w:r>
        <w:t xml:space="preserve">   melkbeker    </w:t>
      </w:r>
      <w:r>
        <w:t xml:space="preserve">   suikerpot    </w:t>
      </w:r>
      <w:r>
        <w:t xml:space="preserve">   broodrooster    </w:t>
      </w:r>
      <w:r>
        <w:t xml:space="preserve">   vergiettes    </w:t>
      </w:r>
      <w:r>
        <w:t xml:space="preserve">   braaipan    </w:t>
      </w:r>
      <w:r>
        <w:t xml:space="preserve">   opskepskottel    </w:t>
      </w:r>
      <w:r>
        <w:t xml:space="preserve">   vleismes    </w:t>
      </w:r>
      <w:r>
        <w:t xml:space="preserve">   groenteskiller    </w:t>
      </w:r>
      <w:r>
        <w:t xml:space="preserve">   mes    </w:t>
      </w:r>
      <w:r>
        <w:t xml:space="preserve">   vurk    </w:t>
      </w:r>
      <w:r>
        <w:t xml:space="preserve">   teelepel    </w:t>
      </w:r>
      <w:r>
        <w:t xml:space="preserve">   wynglas    </w:t>
      </w:r>
      <w:r>
        <w:t xml:space="preserve">   teepot    </w:t>
      </w:r>
      <w:r>
        <w:t xml:space="preserve">   teekoppie    </w:t>
      </w:r>
      <w:r>
        <w:t xml:space="preserve">   koffiebeker    </w:t>
      </w:r>
      <w:r>
        <w:t xml:space="preserve">   ketel    </w:t>
      </w:r>
      <w:r>
        <w:t xml:space="preserve">   menger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Kombuis toebehore</dc:title>
  <dcterms:created xsi:type="dcterms:W3CDTF">2021-10-11T10:32:55Z</dcterms:created>
  <dcterms:modified xsi:type="dcterms:W3CDTF">2021-10-11T10:32:55Z</dcterms:modified>
</cp:coreProperties>
</file>