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Kommunikasie oor tyd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het betroubare kommunikasie oor lang afstande op groot skaal moontlik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beeldsein word na die _________ gestuur.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Uit watter chemikalie bestaan die klein kolletjies of strepies wat die drie kleure vermeng om jou al die realistiese kleure op die skerm te laat 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skrif waarin tekens en simbole die klanke van die gesproke taal voorstel.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taak van `n TV is om ___________ seine te omskep in beelde en klanke.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Hierdie hulpmiddel het die skeep- en lugvaart veiliger en doeltreffender gemaak.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Oor die bestaan daarvan is daar min bekend.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 beeldopnames word _________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Inligting is deur middel hiervan van geslag tot geslag oorgedra.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produksie, uitwisseling en betekenisgewing van boodskappe tussen 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 een van die oudste vorm van spykerskrif.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`n TV-stel is in werklikheid `n reeks __________ beelde wat kort na mekaar geflits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3 aparte kleurseine wat voorkom wanneer beeldseine van klankseine skei is rooi, ______ en groen.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Deur die ontwikkeling hiervan is die skryftaal vereenvoudig.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klanke van die TV word hierna gestuur.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Kommunikasie oor tyd </dc:title>
  <dcterms:created xsi:type="dcterms:W3CDTF">2021-10-11T10:33:53Z</dcterms:created>
  <dcterms:modified xsi:type="dcterms:W3CDTF">2021-10-11T10:33:53Z</dcterms:modified>
</cp:coreProperties>
</file>