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Kommunikation in Netzen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Programme, die Netzwerke „belauschen“ und den Datenverkehr mitschneiden können.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Bezeichnung der dritten Schicht des OSI-Modells.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Eine Adresse, die jeder Rechner zu jedem Zeitpunkt eindeutig haben muss.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Rechner, die Dienste oder Daten bereitstellen.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Damit erhalten Nutzer des Internets die Möglichkeit, elektronische Post zu versenden.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Sie verwaltet, welche Ports für welchen Dienst benutzt werden dürfen.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Kommunikation unter gleichberechtigten Rechnern in einem Rechnernetz.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diesem Modell steht der Server hierarchisch über den Clients.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Ein Knotenpunkt, der mehrere Rechner miteinander verbindet.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Hier sind die Rechner in einem Kreis angeordnet.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physikalische Form davon kennzeichnet den realen Aufbau und die Vernetzungen eines Kommunikationsnetzes.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Verbindung von mindestens zwei Computersystemen, entweder per Kabel oder drahtlos über eine Funkverbindung.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Kommunikation in Netzen</dc:title>
  <dcterms:created xsi:type="dcterms:W3CDTF">2021-10-11T10:33:37Z</dcterms:created>
  <dcterms:modified xsi:type="dcterms:W3CDTF">2021-10-11T10:33:37Z</dcterms:modified>
</cp:coreProperties>
</file>