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Komodo Dragon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Illegal hunting of animals is called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island on which Komodo dragons live is called ______________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young Komodo dragons  can escape by climbing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Trade in Komodo dragons is prohibited under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playful Komodo at the National Zoo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Komodos are excellent 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President George HW Bush was given a komodo dragon by the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meat-eating animals like a Komodo Dragon is called a 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Komodos are the world's largest living 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"ora" means _______________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Komodo dragons can start tasting a scrumptious carrion dinner from more than ____ ________away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a Komodo 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Komodo Dragon has a ________ tongue.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Komodo Dragon</dc:title>
  <dcterms:created xsi:type="dcterms:W3CDTF">2021-10-11T10:32:10Z</dcterms:created>
  <dcterms:modified xsi:type="dcterms:W3CDTF">2021-10-11T10:32:10Z</dcterms:modified>
</cp:coreProperties>
</file>