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Komodo Dragon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carnivore    </w:t>
      </w:r>
      <w:r>
        <w:t xml:space="preserve">   dragon    </w:t>
      </w:r>
      <w:r>
        <w:t xml:space="preserve">   endangered    </w:t>
      </w:r>
      <w:r>
        <w:t xml:space="preserve">   fast    </w:t>
      </w:r>
      <w:r>
        <w:t xml:space="preserve">   fierce    </w:t>
      </w:r>
      <w:r>
        <w:t xml:space="preserve">   hunt    </w:t>
      </w:r>
      <w:r>
        <w:t xml:space="preserve">   komodo    </w:t>
      </w:r>
      <w:r>
        <w:t xml:space="preserve">   lizard    </w:t>
      </w:r>
      <w:r>
        <w:t xml:space="preserve">   predator    </w:t>
      </w:r>
      <w:r>
        <w:t xml:space="preserve">   scaly    </w:t>
      </w:r>
      <w:r>
        <w:t xml:space="preserve">   scary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Komodo Dragon </dc:title>
  <dcterms:created xsi:type="dcterms:W3CDTF">2021-10-11T10:32:13Z</dcterms:created>
  <dcterms:modified xsi:type="dcterms:W3CDTF">2021-10-11T10:32:13Z</dcterms:modified>
</cp:coreProperties>
</file>