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Komodo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KOMODO DRAGON    </w:t>
      </w:r>
      <w:r>
        <w:t xml:space="preserve">   MONITOR LIZARD    </w:t>
      </w:r>
      <w:r>
        <w:t xml:space="preserve">   CARNIVORES    </w:t>
      </w:r>
      <w:r>
        <w:t xml:space="preserve">   VENOMOUS    </w:t>
      </w:r>
      <w:r>
        <w:t xml:space="preserve">   HATCHLINGS    </w:t>
      </w:r>
      <w:r>
        <w:t xml:space="preserve">   PARTHENOGENESIS    </w:t>
      </w:r>
      <w:r>
        <w:t xml:space="preserve">   OSTEODERMS    </w:t>
      </w:r>
      <w:r>
        <w:t xml:space="preserve">   INDONESIA    </w:t>
      </w:r>
      <w:r>
        <w:t xml:space="preserve">   RINCA    </w:t>
      </w:r>
      <w:r>
        <w:t xml:space="preserve">   GILI DASAMI    </w:t>
      </w:r>
      <w:r>
        <w:t xml:space="preserve">   GILI MONTANG    </w:t>
      </w:r>
      <w:r>
        <w:t xml:space="preserve">   FLORES    </w:t>
      </w:r>
      <w:r>
        <w:t xml:space="preserve">   GRASSLAND    </w:t>
      </w:r>
      <w:r>
        <w:t xml:space="preserve">   SAVANNA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Komodo Dragon</dc:title>
  <dcterms:created xsi:type="dcterms:W3CDTF">2021-10-11T10:32:23Z</dcterms:created>
  <dcterms:modified xsi:type="dcterms:W3CDTF">2021-10-11T10:32:23Z</dcterms:modified>
</cp:coreProperties>
</file>