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Komodo Dragon </w:t>
      </w:r>
    </w:p>
    <w:p>
      <w:pPr>
        <w:pStyle w:val="Questions"/>
      </w:pPr>
      <w:r>
        <w:t xml:space="preserve">1. DOKOOM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CHTIHNLGSA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PEIENHSTEORNGAS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OSRMTEEDO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MUVESONO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RECRIVNOSA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OMNITRO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IODNEIASN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SSDLNAARG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SAANVNA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IGIL AGNTNMO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GIIL MAAIDS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Komodo Dragon </dc:title>
  <dcterms:created xsi:type="dcterms:W3CDTF">2021-10-11T10:32:26Z</dcterms:created>
  <dcterms:modified xsi:type="dcterms:W3CDTF">2021-10-11T10:32:26Z</dcterms:modified>
</cp:coreProperties>
</file>