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Kompiuterinė leidyba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1522m. buvo išleista ,,Mažoji kelionių knygele", kas buvo dar buvo su ja?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Autorizuota raidžių liejimo mašina.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Tomo Alva Edisono sukurtas  prietaisas skirtas nedideliam skaičiui kopijų gaminti.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Garsi lietuvių leidykla, kuri taip pat ir vaisiaus pavadinimas.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Teksto ir iliustracijų vaizdas, kurį norima matyti išspauzdintą ant popieriaus.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Įstaiga, kurioje atliekami visi paruošimo spaudai darbai.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Kokio burmistro namuose buvo įsikūrusi pirmoji spaustuvė?(pavardė)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Knyga, kurioje abėcėliškai pateikti žodžiai  ar jų junginiai su paaiškinimais.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Leidykla, kuri specelizuojasi atviruku gamyboi, o jos pavadinimas vienas iš didžiausių Vilniaus  prekybos centrų be vienos raidės.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informacinis arba reklaminis lapelis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Kompiuterinė leidyba</dc:title>
  <dcterms:created xsi:type="dcterms:W3CDTF">2021-10-11T10:33:24Z</dcterms:created>
  <dcterms:modified xsi:type="dcterms:W3CDTF">2021-10-11T10:33:24Z</dcterms:modified>
</cp:coreProperties>
</file>