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Kompiuterio Dalys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Dalis, naudojama loginio atmintyje saugomo vaizdo pavertimui signalu, kuris gali būti naudojamas vaizdavimo įtaise, dažniausiai monitoriuje.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Spausdinta schema, naudojama, kaip montažo pagrindas kompiuteryje.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Duomenų saugojimo įrenginys.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Diskas, kuriame informacija įrašoma ne į magnetinį diskelį, o į keletą sujungtų flash atminties kortelių.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Darbo su kompiuteriu įtaisas, naudojamas grafinės aplinkos valdymui – programų paleidimui, lango matmenų ir padėties keitimui, bylų kopijavimui, meniu punktų išrinkimui.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Įrenginys, kuris elektrinius signalus verčia garso bangomis.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Akustoelektrinis įtaisas, keičiantis garso virpesių energiją garsinio dažnio elektros srove.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Ši atmintis išsaugo įrašytą informaciją tol, kol tiekiama maitinimo įtampa, todėl kol prijungtas maitinimo šaltinis, duomenys išlieka kiek norima ilgai.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Prietaisas, skirtas duomenims iš lapų nuskaityti į kompiuterį, kad vėliau pasinaudojant tam tikromis programomis šie būtų atvaizduojami vaizduoklyje ir juos būtų galima redaguoti kaip tekstus arba kaip paveikslėlius.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Įrenginys jungiamas prie kompiuterio per USB jungtį ir interneto pagalba leidžianti realiu laiku perteikti vaizdą.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Loginis įtaisas, apdirbantis duomenų srautą.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Kas atsako rodo žmogui vaizdą iš kompiuterio?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Įrenginys, kuris moduliuoja analoginį nešlio signalą, siekiant užkoduodi skaitmeninę informaciją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Įrenginys, skirtas įvesti duomenims į kompiuterį ar kitą įrenginį. Sudaryta iš mygtukų ir (dažniausiai) kontrolerio.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Universalioji jungtis, naudojama kompiuteryje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Kompiuterio Dalys</dc:title>
  <dcterms:created xsi:type="dcterms:W3CDTF">2021-10-11T10:33:30Z</dcterms:created>
  <dcterms:modified xsi:type="dcterms:W3CDTF">2021-10-11T10:33:30Z</dcterms:modified>
</cp:coreProperties>
</file>