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Kon Tiki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bloody, piled on deck which only attracted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where the lookout was posted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whale 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rope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of 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 chewed to remove feeling of 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alias used by Harold Kemple to keep in contact with 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Kon-tikis ruined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nineteen feet long, rested loose between  two tholepins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washed overboard in a storm and no one 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river the wood floated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offered to author and Herman for 1,000 sucres a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navel tug that towed the raft out to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 floor of raft was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tree they sat under at Consul General Bryhn's country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palm tree planted on island they shipwrecked on (from Peru)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 in fight with dolphins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poured half a kettle of boiling water on another crew members bare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crew would pull sharks by the        for 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 Tiki</dc:title>
  <dcterms:created xsi:type="dcterms:W3CDTF">2021-10-11T10:33:04Z</dcterms:created>
  <dcterms:modified xsi:type="dcterms:W3CDTF">2021-10-11T10:33:04Z</dcterms:modified>
</cp:coreProperties>
</file>