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Konflik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By watter styl pas. Jy glo in kompromie.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Konflik met jouself en ander mens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Een van die belangrikste dele van konflik oplossing is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veroorsaak konflik.Kennis asook vorige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een van die dinge wat konflik veroorsaak.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Waarom leer ons van konflik. Om ons ______________ te verbeter.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jy ten alle koste die vrede wil behou is jy 'n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konfilk op te los moet jy na almal se _________________ luister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watter styl pas die volgende. Jy ontrek jou self van die situasie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speel 'n groot rol by konfilk.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watter stap erken jy dat konflik bestaan.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Kies die beste ____________ en verduidelik wat van elkeen verwag word.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Konflik</dc:title>
  <dcterms:created xsi:type="dcterms:W3CDTF">2021-10-11T10:33:44Z</dcterms:created>
  <dcterms:modified xsi:type="dcterms:W3CDTF">2021-10-11T10:33:44Z</dcterms:modified>
</cp:coreProperties>
</file>