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Konverentsiteenused - Conference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Esitlustehnika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Nutitahvel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Audio-videotehnika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Lipsumikrofon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Mahutavus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Bürootarbed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Nuimikrofon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Esinejate laud, moderaatorilaud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Skype-peakomplekt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Kõnepult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Valge tahvel ja valge tahvli markerid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Multimeediaprojektor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Konverentsihoone, konverentsi toimumispaik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Kõrvaklapid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Lauamikrofon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Ekraan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Laserkiir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Toitlustamine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Pabertahvel + 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Osaleja (info)mapp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Planeeritud osalejate arv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Virnastatavad toolid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Erisoovid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Osaleja rinnasilt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Kõlarid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Registreerimislaud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Pult</w:t>
            </w:r>
          </w:p>
        </w:tc>
      </w:tr>
    </w:tbl>
    <w:p>
      <w:pPr>
        <w:pStyle w:val="WordBankLarge"/>
      </w:pPr>
      <w:r>
        <w:t xml:space="preserve">   Conference venue    </w:t>
      </w:r>
      <w:r>
        <w:t xml:space="preserve">   Seating capacity    </w:t>
      </w:r>
      <w:r>
        <w:t xml:space="preserve">   Estimated attendance    </w:t>
      </w:r>
      <w:r>
        <w:t xml:space="preserve">   Presentation equipment    </w:t>
      </w:r>
      <w:r>
        <w:t xml:space="preserve">   A/V equipment    </w:t>
      </w:r>
      <w:r>
        <w:t xml:space="preserve">   Data/multimedia projector    </w:t>
      </w:r>
      <w:r>
        <w:t xml:space="preserve">   Screen    </w:t>
      </w:r>
      <w:r>
        <w:t xml:space="preserve">   Smartboard    </w:t>
      </w:r>
      <w:r>
        <w:t xml:space="preserve">   Speakers    </w:t>
      </w:r>
      <w:r>
        <w:t xml:space="preserve">   Headphones    </w:t>
      </w:r>
      <w:r>
        <w:t xml:space="preserve">   Skype-headset    </w:t>
      </w:r>
      <w:r>
        <w:t xml:space="preserve">   Tabletop microphone    </w:t>
      </w:r>
      <w:r>
        <w:t xml:space="preserve">   Wireless microphone    </w:t>
      </w:r>
      <w:r>
        <w:t xml:space="preserve">   Lapel microphone    </w:t>
      </w:r>
      <w:r>
        <w:t xml:space="preserve">   Laser pointer    </w:t>
      </w:r>
      <w:r>
        <w:t xml:space="preserve">   Remote control    </w:t>
      </w:r>
      <w:r>
        <w:t xml:space="preserve">   Standing podium    </w:t>
      </w:r>
      <w:r>
        <w:t xml:space="preserve">   Whiteboard and markers    </w:t>
      </w:r>
      <w:r>
        <w:t xml:space="preserve">   Flip chart + stand    </w:t>
      </w:r>
      <w:r>
        <w:t xml:space="preserve">   Registration table    </w:t>
      </w:r>
      <w:r>
        <w:t xml:space="preserve">   Head table    </w:t>
      </w:r>
      <w:r>
        <w:t xml:space="preserve">   Stacking chairs    </w:t>
      </w:r>
      <w:r>
        <w:t xml:space="preserve">   Stationery    </w:t>
      </w:r>
      <w:r>
        <w:t xml:space="preserve">   Participant handout    </w:t>
      </w:r>
      <w:r>
        <w:t xml:space="preserve">   Participant`s name tag    </w:t>
      </w:r>
      <w:r>
        <w:t xml:space="preserve">   Special requests    </w:t>
      </w:r>
      <w:r>
        <w:t xml:space="preserve">   Catering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Konverentsiteenused - Conference facilities</dc:title>
  <dcterms:created xsi:type="dcterms:W3CDTF">2021-10-11T10:32:40Z</dcterms:created>
  <dcterms:modified xsi:type="dcterms:W3CDTF">2021-10-11T10:32:40Z</dcterms:modified>
</cp:coreProperties>
</file>