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Kook Koa met kruie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Kelner    </w:t>
      </w:r>
      <w:r>
        <w:t xml:space="preserve">   Braai    </w:t>
      </w:r>
      <w:r>
        <w:t xml:space="preserve">   Kook    </w:t>
      </w:r>
      <w:r>
        <w:t xml:space="preserve">   Prut    </w:t>
      </w:r>
      <w:r>
        <w:t xml:space="preserve">   Roer    </w:t>
      </w:r>
      <w:r>
        <w:t xml:space="preserve">   Metode    </w:t>
      </w:r>
      <w:r>
        <w:t xml:space="preserve">   Kok    </w:t>
      </w:r>
      <w:r>
        <w:t xml:space="preserve">   Spyskaart    </w:t>
      </w:r>
      <w:r>
        <w:t xml:space="preserve">   Bak    </w:t>
      </w:r>
      <w:r>
        <w:t xml:space="preserve">   Gooi    </w:t>
      </w:r>
      <w:r>
        <w:t xml:space="preserve">   Sny    </w:t>
      </w:r>
      <w:r>
        <w:t xml:space="preserve">   Klits    </w:t>
      </w:r>
      <w:r>
        <w:t xml:space="preserve">   Bestandele    </w:t>
      </w:r>
      <w:r>
        <w:t xml:space="preserve">   Laventel    </w:t>
      </w:r>
      <w:r>
        <w:t xml:space="preserve">   Knoffel    </w:t>
      </w:r>
      <w:r>
        <w:t xml:space="preserve">   Vinkel    </w:t>
      </w:r>
      <w:r>
        <w:t xml:space="preserve">   Tiemie    </w:t>
      </w:r>
      <w:r>
        <w:t xml:space="preserve">   Kruie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Kook Koa met kruie</dc:title>
  <dcterms:created xsi:type="dcterms:W3CDTF">2021-10-11T10:33:06Z</dcterms:created>
  <dcterms:modified xsi:type="dcterms:W3CDTF">2021-10-11T10:33:06Z</dcterms:modified>
</cp:coreProperties>
</file>