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Kookie Boss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boss    </w:t>
      </w:r>
      <w:r>
        <w:t xml:space="preserve">   cookies    </w:t>
      </w:r>
      <w:r>
        <w:t xml:space="preserve">   first grade    </w:t>
      </w:r>
      <w:r>
        <w:t xml:space="preserve">   Junie B. Jones    </w:t>
      </w:r>
      <w:r>
        <w:t xml:space="preserve">   Lennie    </w:t>
      </w:r>
      <w:r>
        <w:t xml:space="preserve">   lunch    </w:t>
      </w:r>
      <w:r>
        <w:t xml:space="preserve">   Mr. Scary    </w:t>
      </w:r>
      <w:r>
        <w:t xml:space="preserve">   Mrs. Gutzman    </w:t>
      </w:r>
      <w:r>
        <w:t xml:space="preserve">   plastic mitts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Kookie Boss</dc:title>
  <dcterms:created xsi:type="dcterms:W3CDTF">2021-10-11T10:32:03Z</dcterms:created>
  <dcterms:modified xsi:type="dcterms:W3CDTF">2021-10-11T10:32:03Z</dcterms:modified>
</cp:coreProperties>
</file>