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Acapella    </w:t>
      </w:r>
      <w:r>
        <w:t xml:space="preserve">   Agstenoot    </w:t>
      </w:r>
      <w:r>
        <w:t xml:space="preserve">   Alt    </w:t>
      </w:r>
      <w:r>
        <w:t xml:space="preserve">   Bas    </w:t>
      </w:r>
      <w:r>
        <w:t xml:space="preserve">   Bassleutel    </w:t>
      </w:r>
      <w:r>
        <w:t xml:space="preserve">   Begeleidster    </w:t>
      </w:r>
      <w:r>
        <w:t xml:space="preserve">   Dirigent    </w:t>
      </w:r>
      <w:r>
        <w:t xml:space="preserve">   Duet    </w:t>
      </w:r>
      <w:r>
        <w:t xml:space="preserve">   Fluit    </w:t>
      </w:r>
      <w:r>
        <w:t xml:space="preserve">   Forte    </w:t>
      </w:r>
      <w:r>
        <w:t xml:space="preserve">   G Sleutel    </w:t>
      </w:r>
      <w:r>
        <w:t xml:space="preserve">   Harmoniseer    </w:t>
      </w:r>
      <w:r>
        <w:t xml:space="preserve">   Harp    </w:t>
      </w:r>
      <w:r>
        <w:t xml:space="preserve">   Hum    </w:t>
      </w:r>
      <w:r>
        <w:t xml:space="preserve">   Klavier    </w:t>
      </w:r>
      <w:r>
        <w:t xml:space="preserve">   Koorleier    </w:t>
      </w:r>
      <w:r>
        <w:t xml:space="preserve">   Kwartnoot    </w:t>
      </w:r>
      <w:r>
        <w:t xml:space="preserve">   Lied    </w:t>
      </w:r>
      <w:r>
        <w:t xml:space="preserve">   Melodie    </w:t>
      </w:r>
      <w:r>
        <w:t xml:space="preserve">   Piano    </w:t>
      </w:r>
      <w:r>
        <w:t xml:space="preserve">   Serenade    </w:t>
      </w:r>
      <w:r>
        <w:t xml:space="preserve">   Sopraan    </w:t>
      </w:r>
      <w:r>
        <w:t xml:space="preserve">   Tenoor    </w:t>
      </w:r>
      <w:r>
        <w:t xml:space="preserve">   Tjello    </w:t>
      </w:r>
      <w:r>
        <w:t xml:space="preserve">   Trio    </w:t>
      </w:r>
      <w:r>
        <w:t xml:space="preserve">   Tromme    </w:t>
      </w:r>
      <w:r>
        <w:t xml:space="preserve">   Viool    </w:t>
      </w:r>
      <w:r>
        <w:t xml:space="preserve">   Weerklink    </w:t>
      </w:r>
      <w:r>
        <w:t xml:space="preserve">   Wiegelied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Koor</dc:title>
  <dcterms:created xsi:type="dcterms:W3CDTF">2021-10-11T10:33:10Z</dcterms:created>
  <dcterms:modified xsi:type="dcterms:W3CDTF">2021-10-11T10:33:10Z</dcterms:modified>
</cp:coreProperties>
</file>