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Koora Kooee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Polynesian dance or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Dam is at record 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a _____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plenty of these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the new trotting (of horse racing)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middle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_____ at the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AFL a _____ is worth 6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bush 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Michevious Sprite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Boat builder name in the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Bogus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 Christians observe this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Old sailors terms for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Card player would like 4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Street name in west Koorawatha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Wall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Card game to test your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Tourist attraction near Koorawatha that is hard to access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Ailment of this time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wants to be a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Cowra ________ is to be renewed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first hotel in Koorawatha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and 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most of us in Koorawatha collect our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 heard in some paddocks around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Favouite outdoor pastime 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Koorawatha is near the _______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Editor of the Koora Kooee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Famous tennis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 food shop that recently opened in Cowra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Klms from Koorawatha to Cowra ________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Icon in Cowra, the low level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Population of Koorawatha is under _______ hundred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Koora Kooee Crossword</dc:title>
  <dcterms:created xsi:type="dcterms:W3CDTF">2021-10-11T10:33:37Z</dcterms:created>
  <dcterms:modified xsi:type="dcterms:W3CDTF">2021-10-11T10:33:37Z</dcterms:modified>
</cp:coreProperties>
</file>