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Kooyoora And Dja Dja Wurrung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in which a person or thing is linked or associated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shaft sunk into the ground to obtain water, oil,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or senior figure in a tribe or 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Refered to a cultrual worldview antributed to Australian Aboriginal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alliance of five indiginous Australian tribes in south central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tradition custodians of Bendigo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Dja Dja Wurrung people are also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Aboriginal persons who authorise certain indigenous land use agreements under the native title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Jaara Jaara people are the tradition custodians of this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Anyone can present this to show respect to Aboriginal culture and traditional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Dja Dja Wurrung people call a wedge tailed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social behaviour and norms of human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agency of the state of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parent or the parent of an antecedent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Kooyoora And Dja Dja Wurrung</dc:title>
  <dcterms:created xsi:type="dcterms:W3CDTF">2021-10-11T10:33:39Z</dcterms:created>
  <dcterms:modified xsi:type="dcterms:W3CDTF">2021-10-11T10:33:39Z</dcterms:modified>
</cp:coreProperties>
</file>