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Kopkrap-Skuilie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watter galery sal jy die Mona Lisa sien?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watter land is Stockholm?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land het die Statue of Liberty aan Amerika geskenk?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het 'Diary of a young girl" geskryf?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Watter kleur is Tinkerbell se rok?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het die karakter 'Mickey Mouse' geskep?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is die enigste soogdier wat kan vlieg?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watter huis was Draco Malfoy?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chemiese simbool vir goud?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Grammy toekennings word gegee vir prestasies in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"Hasta la Vista Baby" kom uit watter fliek?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kleur bal is 5 punte werd in snoeker?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 watter kontinent is Eritrea?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was Moses se oudste broer?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was die komponis Beethoven se eerste naam?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Kopkrap-Skuilie</dc:title>
  <dcterms:created xsi:type="dcterms:W3CDTF">2021-10-11T10:32:50Z</dcterms:created>
  <dcterms:modified xsi:type="dcterms:W3CDTF">2021-10-11T10:32:50Z</dcterms:modified>
</cp:coreProperties>
</file>