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Korah wants his way!</w:t>
      </w:r>
    </w:p>
    <w:p>
      <w:pPr>
        <w:pStyle w:val="Questions"/>
      </w:pPr>
      <w:r>
        <w:t xml:space="preserve">1. SMOSE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RNAOA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RBIAMA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NHTADA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HRAKO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ESENCSR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RILSIEETSA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VISLETE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AAETECBLRN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HIHG RSEITP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Korah wants his way!</dc:title>
  <dcterms:created xsi:type="dcterms:W3CDTF">2021-10-11T10:33:33Z</dcterms:created>
  <dcterms:modified xsi:type="dcterms:W3CDTF">2021-10-11T10:33:33Z</dcterms:modified>
</cp:coreProperties>
</file>