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Kordamine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Loodet ohustavad tegurid võiva tingida lootel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Geograafiaharu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Õhus on kõige rohkem 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Munaraku ja seemneraku tuumade ühinemine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Sündimuse ja suremuse vahe?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Aju tarvitab tööks vaid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Mingil kindlal maa-alal elavad inimesed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Riimveeline veekogu Põhja-Euroopas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Inimene kes võttis kasutusele tööriistad?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Raba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iseloomustab rahvastiku soolis-vanuselist koosseisu?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GMO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Maailmas on kehtestatud kvoodid, et ... õhku sattumist.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Oluline toitaine ehituse seisukohast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Orgaaniline keemia tegeleb ... uurimisega.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Närviimpulsside levimiseks on vajalik ... piisav saamine toiduga.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 arengu teine etapp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DNA lõik, mis osaleb organismi ühe või mitme tunnuse kujunemisel.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Tunnus mis valitseb teise üle?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Maailmas on praegu ... miljardit inimest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Kordamine</dc:title>
  <dcterms:created xsi:type="dcterms:W3CDTF">2021-10-11T10:32:56Z</dcterms:created>
  <dcterms:modified xsi:type="dcterms:W3CDTF">2021-10-11T10:32:56Z</dcterms:modified>
</cp:coreProperties>
</file>