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dictator    </w:t>
      </w:r>
      <w:r>
        <w:t xml:space="preserve">   invaded     </w:t>
      </w:r>
      <w:r>
        <w:t xml:space="preserve">   soldiers    </w:t>
      </w:r>
      <w:r>
        <w:t xml:space="preserve">   38thparallel    </w:t>
      </w:r>
      <w:r>
        <w:t xml:space="preserve">   korea    </w:t>
      </w:r>
      <w:r>
        <w:t xml:space="preserve">   anticommunist    </w:t>
      </w:r>
      <w:r>
        <w:t xml:space="preserve">   communist    </w:t>
      </w:r>
      <w:r>
        <w:t xml:space="preserve">   japanese     </w:t>
      </w:r>
      <w:r>
        <w:t xml:space="preserve">   unitednations    </w:t>
      </w:r>
      <w:r>
        <w:t xml:space="preserve">   koreanwar    </w:t>
      </w:r>
      <w:r>
        <w:t xml:space="preserve">   northkorea    </w:t>
      </w:r>
      <w:r>
        <w:t xml:space="preserve">   southkorea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</dc:title>
  <dcterms:created xsi:type="dcterms:W3CDTF">2021-10-11T10:32:26Z</dcterms:created>
  <dcterms:modified xsi:type="dcterms:W3CDTF">2021-10-11T10:32:26Z</dcterms:modified>
</cp:coreProperties>
</file>