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manufacturing country    </w:t>
      </w:r>
      <w:r>
        <w:t xml:space="preserve">   Shamanism    </w:t>
      </w:r>
      <w:r>
        <w:t xml:space="preserve">   south, democratic    </w:t>
      </w:r>
      <w:r>
        <w:t xml:space="preserve">   north,Communist    </w:t>
      </w:r>
      <w:r>
        <w:t xml:space="preserve">   Joseon kingdom    </w:t>
      </w:r>
      <w:r>
        <w:t xml:space="preserve">   Koryo dynasty    </w:t>
      </w:r>
      <w:r>
        <w:t xml:space="preserve">   different kingdoms    </w:t>
      </w:r>
      <w:r>
        <w:t xml:space="preserve">   Korean reunification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</dc:title>
  <dcterms:created xsi:type="dcterms:W3CDTF">2021-12-14T03:50:32Z</dcterms:created>
  <dcterms:modified xsi:type="dcterms:W3CDTF">2021-12-14T03:50:32Z</dcterms:modified>
</cp:coreProperties>
</file>