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Korea, Japan, and Southeast Asia</w:t>
      </w:r>
    </w:p>
    <w:p>
      <w:pPr>
        <w:pStyle w:val="Questions"/>
      </w:pPr>
      <w:r>
        <w:t xml:space="preserve">1. HINMASMAS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BUHMSIDD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KOGYURO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NCERIP USKOOHT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OKARNG AWT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ANGHEONS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OFAMSNCINCIU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RAAN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HBDIUOS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KAHCEPE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ERIMTIMA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PLGRACEHAIO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LLSAI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OKIUHHTSA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Korea, Japan, and Southeast Asia</dc:title>
  <dcterms:created xsi:type="dcterms:W3CDTF">2021-10-11T10:33:31Z</dcterms:created>
  <dcterms:modified xsi:type="dcterms:W3CDTF">2021-10-11T10:33:31Z</dcterms:modified>
</cp:coreProperties>
</file>