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Koreakrieg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UNO führte eine ... in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des US Generals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Truman hatte Angst vor der ... in Asien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Das Land, das von dem Sicherheitsrat ausgeschlossen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Nicht direkte militärische Auseinandersetzung auf fremdem Territorium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 Präsident während dem Koreakrieg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Ideologie in Nordkorea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Grenze zwischen Nord- und Südkorea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des damaligen Nordkoreanischen Führers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Politik gegen die sowjetische Expansionspolitik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 Koreakrieg endete in einem...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Organisation von Nationen, die für den Weltfrieden arbeiten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Steigerung der Eindämmungspolitik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Diktator der Sowjetunion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Koreakrieg</dc:title>
  <dcterms:created xsi:type="dcterms:W3CDTF">2021-10-11T10:32:59Z</dcterms:created>
  <dcterms:modified xsi:type="dcterms:W3CDTF">2021-10-11T10:32:59Z</dcterms:modified>
</cp:coreProperties>
</file>