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Cinema</w:t>
            </w:r>
          </w:p>
        </w:tc>
      </w:tr>
    </w:tbl>
    <w:p>
      <w:pPr>
        <w:pStyle w:val="WordBankSmall"/>
      </w:pPr>
      <w:r>
        <w:t xml:space="preserve">   경찰    </w:t>
      </w:r>
      <w:r>
        <w:t xml:space="preserve">   하얀색    </w:t>
      </w:r>
      <w:r>
        <w:t xml:space="preserve">   파란색    </w:t>
      </w:r>
      <w:r>
        <w:t xml:space="preserve">   영화관    </w:t>
      </w:r>
      <w:r>
        <w:t xml:space="preserve">   아래    </w:t>
      </w:r>
      <w:r>
        <w:t xml:space="preserve">   녹색    </w:t>
      </w:r>
      <w:r>
        <w:t xml:space="preserve">   위자    </w:t>
      </w:r>
      <w:r>
        <w:t xml:space="preserve">   보라색    </w:t>
      </w:r>
      <w:r>
        <w:t xml:space="preserve">   노란색    </w:t>
      </w:r>
      <w:r>
        <w:t xml:space="preserve">   학생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1 </dc:title>
  <dcterms:created xsi:type="dcterms:W3CDTF">2021-10-11T10:33:06Z</dcterms:created>
  <dcterms:modified xsi:type="dcterms:W3CDTF">2021-10-11T10:33:06Z</dcterms:modified>
</cp:coreProperties>
</file>